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038" w14:textId="67DE5094" w:rsidR="00B44176" w:rsidRDefault="00B44176" w:rsidP="00C32F3E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Hlk193449322"/>
      <w:r w:rsidRPr="00D94D97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D94D97">
        <w:rPr>
          <w:rFonts w:ascii="Times New Roman" w:eastAsia="黑体" w:hAnsi="Times New Roman" w:cs="Times New Roman"/>
          <w:sz w:val="32"/>
          <w:szCs w:val="32"/>
          <w:lang w:eastAsia="zh-CN"/>
        </w:rPr>
        <w:t>5</w:t>
      </w:r>
    </w:p>
    <w:p w14:paraId="62B4EC07" w14:textId="77777777" w:rsidR="00D4608F" w:rsidRPr="00D94D97" w:rsidRDefault="00D4608F" w:rsidP="00C32F3E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49CE2E57" w14:textId="305DB7E2" w:rsidR="00064376" w:rsidRPr="00D94D97" w:rsidRDefault="00B87C5E" w:rsidP="00C32F3E">
      <w:pPr>
        <w:pStyle w:val="Default"/>
        <w:spacing w:line="700" w:lineRule="exac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D94D97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D94D97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D94D97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27264B" w:rsidRPr="00D94D97">
        <w:rPr>
          <w:rFonts w:ascii="Times New Roman" w:eastAsia="小标宋" w:hAnsi="Times New Roman" w:cs="Times New Roman"/>
          <w:bCs/>
          <w:sz w:val="44"/>
          <w:szCs w:val="44"/>
        </w:rPr>
        <w:t>5</w:t>
      </w:r>
      <w:r w:rsidR="00762EF6" w:rsidRPr="00D94D97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14:paraId="05D489B7" w14:textId="77777777" w:rsidR="00B87C5E" w:rsidRPr="00D94D97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45B3D73F" w14:textId="76E2BD0F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4C0408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4C0408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</w:t>
      </w:r>
      <w:r w:rsidR="003D7CE4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。《国家教育考试违规处理办法》第十六条第二款规定</w:t>
      </w:r>
      <w:r w:rsidR="00D13E60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  <w:r w:rsidR="002F6005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</w:t>
      </w:r>
      <w:r w:rsidR="003D7CE4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14:paraId="1F555458" w14:textId="4BEB4667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4C0408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14:paraId="2791803F" w14:textId="71707D08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1602AF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13F1C748" w14:textId="3BCC28F4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1602AF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="004C0408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院（系）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的安排，接受校方的管理、监督和检查。</w:t>
      </w:r>
    </w:p>
    <w:p w14:paraId="3D76D931" w14:textId="0BBA560F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1602AF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14:paraId="137703F2" w14:textId="1A21B114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1602AF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14:paraId="57DF17E8" w14:textId="3C0478AC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1602AF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14:paraId="24A4F394" w14:textId="24D2D7C2" w:rsidR="00064376" w:rsidRPr="00D94D97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47ABEF1D" w14:textId="78C22CAE" w:rsidR="007F0C3F" w:rsidRPr="00D94D97" w:rsidRDefault="007F0C3F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C391A81" w14:textId="4584DFE0" w:rsidR="007F0C3F" w:rsidRPr="00D94D97" w:rsidRDefault="007F0C3F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58D6D18" w14:textId="075F0E52" w:rsidR="007F0C3F" w:rsidRPr="00D94D97" w:rsidRDefault="007F0C3F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4B5106A" w14:textId="77642FF7" w:rsidR="007F0C3F" w:rsidRPr="00D94D97" w:rsidRDefault="007F0C3F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9911788" w14:textId="4240E88D" w:rsidR="007F0C3F" w:rsidRPr="00D94D97" w:rsidRDefault="007F0C3F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                             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考生签名</w:t>
      </w:r>
      <w:r w:rsidRPr="00D94D97">
        <w:rPr>
          <w:rFonts w:ascii="Times New Roman" w:eastAsia="仿宋_GB2312" w:hAnsi="Times New Roman" w:cs="Times New Roman"/>
          <w:sz w:val="32"/>
          <w:szCs w:val="32"/>
          <w:lang w:eastAsia="zh-CN"/>
        </w:rPr>
        <w:t>:</w:t>
      </w:r>
    </w:p>
    <w:p w14:paraId="67213580" w14:textId="77777777" w:rsidR="00064376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12305DA6" w14:textId="6DB1CB10" w:rsidR="00E97BF1" w:rsidRPr="00E97BF1" w:rsidRDefault="00E97BF1" w:rsidP="00E97BF1">
      <w:pPr>
        <w:wordWrap w:val="0"/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   </w:t>
      </w:r>
      <w:r w:rsidRPr="00E97BF1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   </w:t>
      </w:r>
      <w:r w:rsidRPr="00E97BF1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      </w:t>
      </w:r>
      <w:r w:rsidRPr="00E97BF1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                    </w:t>
      </w:r>
    </w:p>
    <w:bookmarkEnd w:id="0"/>
    <w:p w14:paraId="000E6D4F" w14:textId="77777777" w:rsidR="00B87C5E" w:rsidRPr="00D94D97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94D97" w:rsidSect="00EB7CA0">
      <w:footerReference w:type="default" r:id="rId8"/>
      <w:pgSz w:w="11906" w:h="16838" w:code="9"/>
      <w:pgMar w:top="2098" w:right="1474" w:bottom="1985" w:left="158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6EE1" w14:textId="77777777" w:rsidR="00014362" w:rsidRDefault="00014362" w:rsidP="00B87C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13AA0D" w14:textId="77777777" w:rsidR="00014362" w:rsidRDefault="00014362" w:rsidP="00B87C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013505"/>
      <w:docPartObj>
        <w:docPartGallery w:val="Page Numbers (Bottom of Page)"/>
        <w:docPartUnique/>
      </w:docPartObj>
    </w:sdtPr>
    <w:sdtEndPr>
      <w:rPr>
        <w:rFonts w:ascii="宋体" w:eastAsia="宋体" w:hAnsi="宋体" w:cs="Times New Roman"/>
        <w:sz w:val="28"/>
        <w:szCs w:val="28"/>
      </w:rPr>
    </w:sdtEndPr>
    <w:sdtContent>
      <w:p w14:paraId="62C7365A" w14:textId="34D36F72" w:rsidR="003749B9" w:rsidRPr="004C0408" w:rsidRDefault="003749B9">
        <w:pPr>
          <w:pStyle w:val="a7"/>
          <w:jc w:val="center"/>
          <w:rPr>
            <w:rFonts w:ascii="宋体" w:eastAsia="宋体" w:hAnsi="宋体" w:cs="Times New Roman" w:hint="eastAsia"/>
            <w:sz w:val="28"/>
            <w:szCs w:val="28"/>
          </w:rPr>
        </w:pPr>
        <w:r w:rsidRPr="004C0408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4C0408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4C0408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7F0C3F" w:rsidRPr="004C0408">
          <w:rPr>
            <w:rFonts w:ascii="宋体" w:eastAsia="宋体" w:hAnsi="宋体" w:cs="Times New Roman"/>
            <w:noProof/>
            <w:sz w:val="28"/>
            <w:szCs w:val="28"/>
            <w:lang w:val="zh-CN" w:eastAsia="zh-CN"/>
          </w:rPr>
          <w:t>-</w:t>
        </w:r>
        <w:r w:rsidR="007F0C3F" w:rsidRPr="004C0408">
          <w:rPr>
            <w:rFonts w:ascii="宋体" w:eastAsia="宋体" w:hAnsi="宋体" w:cs="Times New Roman"/>
            <w:noProof/>
            <w:sz w:val="28"/>
            <w:szCs w:val="28"/>
          </w:rPr>
          <w:t xml:space="preserve"> 1 -</w:t>
        </w:r>
        <w:r w:rsidRPr="004C0408">
          <w:rPr>
            <w:rFonts w:ascii="宋体" w:eastAsia="宋体" w:hAnsi="宋体" w:cs="Times New Roman"/>
            <w:sz w:val="28"/>
            <w:szCs w:val="28"/>
          </w:rPr>
          <w:fldChar w:fldCharType="end"/>
        </w:r>
      </w:p>
    </w:sdtContent>
  </w:sdt>
  <w:p w14:paraId="0F7D17AE" w14:textId="77777777" w:rsidR="003749B9" w:rsidRDefault="003749B9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EE9E" w14:textId="77777777" w:rsidR="00014362" w:rsidRDefault="00014362" w:rsidP="00B87C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9D0D73" w14:textId="77777777" w:rsidR="00014362" w:rsidRDefault="00014362" w:rsidP="00B87C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118985">
    <w:abstractNumId w:val="8"/>
  </w:num>
  <w:num w:numId="2" w16cid:durableId="488406592">
    <w:abstractNumId w:val="6"/>
  </w:num>
  <w:num w:numId="3" w16cid:durableId="555167974">
    <w:abstractNumId w:val="5"/>
  </w:num>
  <w:num w:numId="4" w16cid:durableId="319971282">
    <w:abstractNumId w:val="4"/>
  </w:num>
  <w:num w:numId="5" w16cid:durableId="464197850">
    <w:abstractNumId w:val="7"/>
  </w:num>
  <w:num w:numId="6" w16cid:durableId="1007636173">
    <w:abstractNumId w:val="3"/>
  </w:num>
  <w:num w:numId="7" w16cid:durableId="1726686503">
    <w:abstractNumId w:val="2"/>
  </w:num>
  <w:num w:numId="8" w16cid:durableId="1153376765">
    <w:abstractNumId w:val="1"/>
  </w:num>
  <w:num w:numId="9" w16cid:durableId="5411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14362"/>
    <w:rsid w:val="00034616"/>
    <w:rsid w:val="0006063C"/>
    <w:rsid w:val="00064376"/>
    <w:rsid w:val="000836FC"/>
    <w:rsid w:val="000A5E89"/>
    <w:rsid w:val="0012041F"/>
    <w:rsid w:val="0015074B"/>
    <w:rsid w:val="00152C69"/>
    <w:rsid w:val="001602AF"/>
    <w:rsid w:val="001B7DE1"/>
    <w:rsid w:val="001E3849"/>
    <w:rsid w:val="001F12A1"/>
    <w:rsid w:val="00217AF7"/>
    <w:rsid w:val="00250ECD"/>
    <w:rsid w:val="0026776F"/>
    <w:rsid w:val="0027264B"/>
    <w:rsid w:val="00276878"/>
    <w:rsid w:val="0029639D"/>
    <w:rsid w:val="002C6EF1"/>
    <w:rsid w:val="002F6005"/>
    <w:rsid w:val="003007D3"/>
    <w:rsid w:val="00314588"/>
    <w:rsid w:val="00324756"/>
    <w:rsid w:val="00326F90"/>
    <w:rsid w:val="00374051"/>
    <w:rsid w:val="003749B9"/>
    <w:rsid w:val="003D05EF"/>
    <w:rsid w:val="003D78DB"/>
    <w:rsid w:val="003D7CE4"/>
    <w:rsid w:val="00414633"/>
    <w:rsid w:val="004B48B2"/>
    <w:rsid w:val="004C0408"/>
    <w:rsid w:val="004E3DA9"/>
    <w:rsid w:val="00522C22"/>
    <w:rsid w:val="00524329"/>
    <w:rsid w:val="00526D18"/>
    <w:rsid w:val="005274E8"/>
    <w:rsid w:val="005A2ED4"/>
    <w:rsid w:val="005E069F"/>
    <w:rsid w:val="00664CB0"/>
    <w:rsid w:val="006732E0"/>
    <w:rsid w:val="006A359A"/>
    <w:rsid w:val="006D4683"/>
    <w:rsid w:val="006D56EB"/>
    <w:rsid w:val="006D5D3E"/>
    <w:rsid w:val="00762EF6"/>
    <w:rsid w:val="00791D9E"/>
    <w:rsid w:val="007F0C3F"/>
    <w:rsid w:val="008A3D40"/>
    <w:rsid w:val="00906F80"/>
    <w:rsid w:val="00961349"/>
    <w:rsid w:val="00967C69"/>
    <w:rsid w:val="009A76D5"/>
    <w:rsid w:val="009E4064"/>
    <w:rsid w:val="00A464B2"/>
    <w:rsid w:val="00A73AE8"/>
    <w:rsid w:val="00A76E5F"/>
    <w:rsid w:val="00AA1D8D"/>
    <w:rsid w:val="00B04733"/>
    <w:rsid w:val="00B05B70"/>
    <w:rsid w:val="00B163E5"/>
    <w:rsid w:val="00B439AD"/>
    <w:rsid w:val="00B44176"/>
    <w:rsid w:val="00B47730"/>
    <w:rsid w:val="00B547B4"/>
    <w:rsid w:val="00B87C5E"/>
    <w:rsid w:val="00BD0BCD"/>
    <w:rsid w:val="00C22249"/>
    <w:rsid w:val="00C32F3E"/>
    <w:rsid w:val="00CB0664"/>
    <w:rsid w:val="00CD732A"/>
    <w:rsid w:val="00D13E60"/>
    <w:rsid w:val="00D225C8"/>
    <w:rsid w:val="00D4608F"/>
    <w:rsid w:val="00D81031"/>
    <w:rsid w:val="00D94D97"/>
    <w:rsid w:val="00DD2E09"/>
    <w:rsid w:val="00E63E52"/>
    <w:rsid w:val="00E90268"/>
    <w:rsid w:val="00E97BF1"/>
    <w:rsid w:val="00EA145C"/>
    <w:rsid w:val="00EB7CA0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5A19A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54B66-A0D3-40F2-8DC0-D534E333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延成 张</cp:lastModifiedBy>
  <cp:revision>34</cp:revision>
  <cp:lastPrinted>2024-03-22T01:57:00Z</cp:lastPrinted>
  <dcterms:created xsi:type="dcterms:W3CDTF">2013-12-23T23:15:00Z</dcterms:created>
  <dcterms:modified xsi:type="dcterms:W3CDTF">2025-03-21T03:36:00Z</dcterms:modified>
  <cp:category/>
</cp:coreProperties>
</file>